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F855" w14:textId="77777777" w:rsidR="00AA0745" w:rsidRDefault="00AA0745">
      <w:pPr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</w:pPr>
    </w:p>
    <w:p w14:paraId="08B2ABA0" w14:textId="6E4E2F49" w:rsidR="00205EF0" w:rsidRPr="006E6525" w:rsidRDefault="00205EF0">
      <w:pPr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</w:pPr>
      <w:r w:rsidRPr="006E6525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 xml:space="preserve">Verbundprojekt „Bildersturm. Frauen in der Philosophie sichtbar machen und neue Vorbilder etablieren“ </w:t>
      </w:r>
    </w:p>
    <w:p w14:paraId="2A004D1E" w14:textId="316A240F" w:rsidR="00205EF0" w:rsidRPr="006E6525" w:rsidRDefault="00205EF0">
      <w:pPr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</w:pPr>
      <w:r w:rsidRPr="006E6525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 xml:space="preserve">Umfrage </w:t>
      </w:r>
      <w:r w:rsidR="006E6525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>zum Thema „</w:t>
      </w:r>
      <w:r w:rsidRPr="006E6525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 xml:space="preserve">Philosophinnen im </w:t>
      </w:r>
      <w:r w:rsidR="00D564D6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>U</w:t>
      </w:r>
      <w:r w:rsidRPr="006E6525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>nterricht</w:t>
      </w:r>
      <w:r w:rsidR="006E6525">
        <w:rPr>
          <w:rFonts w:asciiTheme="majorHAnsi" w:hAnsiTheme="majorHAnsi" w:cstheme="majorHAnsi"/>
          <w:b/>
          <w:bCs/>
          <w:color w:val="1F497D" w:themeColor="text2"/>
          <w:sz w:val="28"/>
          <w:szCs w:val="28"/>
          <w:lang w:val="de-DE"/>
        </w:rPr>
        <w:t>“</w:t>
      </w:r>
    </w:p>
    <w:p w14:paraId="762F2B61" w14:textId="77777777" w:rsidR="00205EF0" w:rsidRDefault="00205EF0">
      <w:pPr>
        <w:rPr>
          <w:lang w:val="de-DE"/>
        </w:rPr>
      </w:pPr>
    </w:p>
    <w:p w14:paraId="44D7D502" w14:textId="765C79C3" w:rsidR="00205EF0" w:rsidRDefault="00000000" w:rsidP="00205EF0">
      <w:pPr>
        <w:rPr>
          <w:lang w:val="de-DE"/>
        </w:rPr>
      </w:pPr>
      <w:r w:rsidRPr="006112BA">
        <w:rPr>
          <w:lang w:val="de-DE"/>
        </w:rPr>
        <w:t>Vielen Dank, dass Sie sich die Zeit nehmen, an dieser kurzen Befragung</w:t>
      </w:r>
      <w:r w:rsidR="00980DCA">
        <w:rPr>
          <w:lang w:val="de-DE"/>
        </w:rPr>
        <w:t xml:space="preserve"> des Verbundprojekts „Bildersturm“</w:t>
      </w:r>
      <w:r w:rsidRPr="006112BA">
        <w:rPr>
          <w:lang w:val="de-DE"/>
        </w:rPr>
        <w:t xml:space="preserve"> teilzunehmen. Ziel ist es, herauszufinden, welche Erwartungen Lehrkräfte an den Band „Mit Philosophinnen denken“ haben und wie dieser im Unterricht eingesetzt wird.</w:t>
      </w:r>
      <w:r w:rsidR="00205EF0" w:rsidRPr="00205EF0">
        <w:rPr>
          <w:lang w:val="de-DE"/>
        </w:rPr>
        <w:t xml:space="preserve"> </w:t>
      </w:r>
    </w:p>
    <w:p w14:paraId="65C0097C" w14:textId="1AD4B3A6" w:rsidR="00980DCA" w:rsidRDefault="00205EF0" w:rsidP="00D564D6">
      <w:pPr>
        <w:rPr>
          <w:lang w:val="de-DE"/>
        </w:rPr>
      </w:pPr>
      <w:r w:rsidRPr="006112BA">
        <w:rPr>
          <w:lang w:val="de-DE"/>
        </w:rPr>
        <w:t>Die Teilnahme an dieser Umfrage ist ohne die Nennung Ihres Namens möglich.</w:t>
      </w:r>
      <w:r>
        <w:rPr>
          <w:lang w:val="de-DE"/>
        </w:rPr>
        <w:t xml:space="preserve"> </w:t>
      </w:r>
      <w:r w:rsidR="00980DCA" w:rsidRPr="00D564D6">
        <w:rPr>
          <w:lang w:val="de-DE"/>
        </w:rPr>
        <w:t>Ihre Angaben werden streng vertraulich entsprechend den gesetzlichen</w:t>
      </w:r>
      <w:r w:rsidR="00980DCA">
        <w:rPr>
          <w:lang w:val="de-DE"/>
        </w:rPr>
        <w:t xml:space="preserve"> </w:t>
      </w:r>
      <w:r w:rsidR="00980DCA" w:rsidRPr="00D564D6">
        <w:rPr>
          <w:lang w:val="de-DE"/>
        </w:rPr>
        <w:t>Bestimmungen zum Datenschutz behandelt.</w:t>
      </w:r>
      <w:r w:rsidR="00980DCA">
        <w:rPr>
          <w:lang w:val="de-DE"/>
        </w:rPr>
        <w:t xml:space="preserve"> Eine mögliche Veröffentlichung der Angaben in Forschungsberichten oder -anträgen erfolgt ausschließlich in anonymisierter Form.</w:t>
      </w:r>
    </w:p>
    <w:p w14:paraId="5D532664" w14:textId="339C6761" w:rsidR="00205EF0" w:rsidRPr="006112BA" w:rsidRDefault="00205EF0">
      <w:pPr>
        <w:rPr>
          <w:lang w:val="de-DE"/>
        </w:rPr>
      </w:pPr>
      <w:r w:rsidRPr="006112BA">
        <w:rPr>
          <w:lang w:val="de-DE"/>
        </w:rPr>
        <w:t xml:space="preserve">Im Abschluss der Umfrage </w:t>
      </w:r>
      <w:r>
        <w:rPr>
          <w:lang w:val="de-DE"/>
        </w:rPr>
        <w:t>bitten wir Sie um Ihre E-Mail-Kontaktdaten bzw. die Erlaubnis, Sie per E-Mail in ca. 6-8 Monaten erneut zu kontaktieren und einen kurzen Fragebogen senden, um den Nutzen des Bandes und der Veranstaltung „Mit Philosophinnen denken“</w:t>
      </w:r>
      <w:r w:rsidR="00D564D6">
        <w:rPr>
          <w:lang w:val="de-DE"/>
        </w:rPr>
        <w:t xml:space="preserve"> als Transfermaßnahme</w:t>
      </w:r>
      <w:r>
        <w:rPr>
          <w:lang w:val="de-DE"/>
        </w:rPr>
        <w:t xml:space="preserve"> besser bewerten zu können. </w:t>
      </w:r>
      <w:r w:rsidR="00D564D6">
        <w:rPr>
          <w:lang w:val="de-DE"/>
        </w:rPr>
        <w:t>Falls Sie Ihre</w:t>
      </w:r>
      <w:r w:rsidR="006E6525">
        <w:rPr>
          <w:lang w:val="de-DE"/>
        </w:rPr>
        <w:t xml:space="preserve"> E-Mail-Adresse </w:t>
      </w:r>
      <w:r w:rsidR="00D564D6">
        <w:rPr>
          <w:lang w:val="de-DE"/>
        </w:rPr>
        <w:t xml:space="preserve">hier angeben, </w:t>
      </w:r>
      <w:r w:rsidR="006E6525">
        <w:rPr>
          <w:lang w:val="de-DE"/>
        </w:rPr>
        <w:t xml:space="preserve">wird </w:t>
      </w:r>
      <w:r w:rsidR="00D564D6">
        <w:rPr>
          <w:lang w:val="de-DE"/>
        </w:rPr>
        <w:t xml:space="preserve">diese </w:t>
      </w:r>
      <w:r w:rsidR="006E6525">
        <w:rPr>
          <w:lang w:val="de-DE"/>
        </w:rPr>
        <w:t>ausschließlich dazu verwendet, um Ihnen den zweiten Fragebogen zuzusenden.</w:t>
      </w:r>
    </w:p>
    <w:p w14:paraId="797620A8" w14:textId="4B2F50BB" w:rsidR="006112BA" w:rsidRPr="00205EF0" w:rsidRDefault="006112BA" w:rsidP="006112BA">
      <w:pPr>
        <w:rPr>
          <w:b/>
          <w:bCs/>
          <w:lang w:val="de-DE"/>
        </w:rPr>
      </w:pPr>
      <w:r w:rsidRPr="00205EF0">
        <w:rPr>
          <w:b/>
          <w:bCs/>
          <w:lang w:val="de-DE"/>
        </w:rPr>
        <w:t xml:space="preserve">Einwilligungserklärung gemäß Datenschutz für </w:t>
      </w:r>
      <w:r w:rsidR="00205EF0" w:rsidRPr="00205EF0">
        <w:rPr>
          <w:b/>
          <w:bCs/>
          <w:lang w:val="de-DE"/>
        </w:rPr>
        <w:t>di</w:t>
      </w:r>
      <w:r w:rsidRPr="00205EF0">
        <w:rPr>
          <w:b/>
          <w:bCs/>
          <w:lang w:val="de-DE"/>
        </w:rPr>
        <w:t xml:space="preserve">e Umfrage zum Thema „Philosophinnen </w:t>
      </w:r>
      <w:r w:rsidR="006E6525">
        <w:rPr>
          <w:b/>
          <w:bCs/>
          <w:lang w:val="de-DE"/>
        </w:rPr>
        <w:t xml:space="preserve">im </w:t>
      </w:r>
      <w:r w:rsidR="00D564D6">
        <w:rPr>
          <w:b/>
          <w:bCs/>
          <w:lang w:val="de-DE"/>
        </w:rPr>
        <w:t>U</w:t>
      </w:r>
      <w:r w:rsidR="006E6525">
        <w:rPr>
          <w:b/>
          <w:bCs/>
          <w:lang w:val="de-DE"/>
        </w:rPr>
        <w:t>nterricht</w:t>
      </w:r>
      <w:r w:rsidRPr="00205EF0">
        <w:rPr>
          <w:b/>
          <w:bCs/>
          <w:lang w:val="de-DE"/>
        </w:rPr>
        <w:t>“</w:t>
      </w:r>
    </w:p>
    <w:p w14:paraId="43CFB3E8" w14:textId="6EE2E6D6" w:rsidR="006112BA" w:rsidRPr="006112BA" w:rsidRDefault="006112BA" w:rsidP="006112BA">
      <w:pPr>
        <w:rPr>
          <w:lang w:val="de-DE"/>
        </w:rPr>
      </w:pPr>
      <w:r w:rsidRPr="006112BA">
        <w:rPr>
          <w:lang w:val="de-DE"/>
        </w:rPr>
        <w:t xml:space="preserve">Auch bei einer Umfrage haben Sie gemäß Datenschutz gegenüber dem Informationsträger das Recht auf Auskunft sowie Löschung Ihrer personenbezogenen Daten. Sie können diese Einwilligungserklärung jederzeit widerrufen. </w:t>
      </w:r>
      <w:r>
        <w:rPr>
          <w:lang w:val="de-DE"/>
        </w:rPr>
        <w:t>Bitte schreiben Sie dazu eine Nachricht an Dr. Sibylle Schmidt</w:t>
      </w:r>
      <w:r w:rsidR="00205EF0">
        <w:rPr>
          <w:lang w:val="de-DE"/>
        </w:rPr>
        <w:t xml:space="preserve">, </w:t>
      </w:r>
      <w:r w:rsidRPr="00BA705E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DE"/>
        </w:rPr>
        <w:t>Sibylle.Schmidt-v3v@ruhr-uni-bochum.de</w:t>
      </w:r>
      <w:r w:rsidRPr="006112BA">
        <w:rPr>
          <w:lang w:val="de-DE"/>
        </w:rPr>
        <w:t>. Nach erfolgtem Widerruf werden Ihre Daten gelöscht und unzugänglich aufbewahrt.</w:t>
      </w:r>
    </w:p>
    <w:p w14:paraId="69D9868B" w14:textId="77777777" w:rsidR="006112BA" w:rsidRPr="006112BA" w:rsidRDefault="006112BA" w:rsidP="006112BA">
      <w:pPr>
        <w:rPr>
          <w:lang w:val="de-DE"/>
        </w:rPr>
      </w:pPr>
    </w:p>
    <w:p w14:paraId="04DF505A" w14:textId="5CB2C510" w:rsidR="00205EF0" w:rsidRDefault="00462BB5">
      <w:pPr>
        <w:rPr>
          <w:lang w:val="de-DE"/>
        </w:rPr>
      </w:pPr>
      <w:sdt>
        <w:sdtPr>
          <w:rPr>
            <w:rFonts w:ascii="Segoe UI Symbol" w:hAnsi="Segoe UI Symbol" w:cs="Segoe UI Symbol"/>
            <w:lang w:val="de-DE"/>
          </w:rPr>
          <w:id w:val="-174271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9DA">
            <w:rPr>
              <w:rFonts w:ascii="MS Gothic" w:eastAsia="MS Gothic" w:hAnsi="MS Gothic" w:cs="Segoe UI Symbol" w:hint="eastAsia"/>
              <w:lang w:val="de-DE"/>
            </w:rPr>
            <w:t>☐</w:t>
          </w:r>
        </w:sdtContent>
      </w:sdt>
      <w:r w:rsidR="006112BA" w:rsidRPr="006112BA">
        <w:rPr>
          <w:lang w:val="de-DE"/>
        </w:rPr>
        <w:t xml:space="preserve"> Ich bin einverstanden und möchte an der Umfrage teilnehmen.</w:t>
      </w:r>
    </w:p>
    <w:p w14:paraId="1323B055" w14:textId="77777777" w:rsidR="00205EF0" w:rsidRDefault="00205EF0">
      <w:pPr>
        <w:rPr>
          <w:lang w:val="de-DE"/>
        </w:rPr>
      </w:pPr>
    </w:p>
    <w:p w14:paraId="6BCD5F21" w14:textId="48627A35" w:rsidR="00205EF0" w:rsidRDefault="00D564D6">
      <w:pPr>
        <w:rPr>
          <w:lang w:val="de-DE"/>
        </w:rPr>
      </w:pPr>
      <w:r>
        <w:rPr>
          <w:lang w:val="de-DE"/>
        </w:rPr>
        <w:t xml:space="preserve">Herzlichen Dank </w:t>
      </w:r>
      <w:r w:rsidR="00BA705E">
        <w:rPr>
          <w:lang w:val="de-DE"/>
        </w:rPr>
        <w:t>im Voraus</w:t>
      </w:r>
      <w:r>
        <w:rPr>
          <w:lang w:val="de-DE"/>
        </w:rPr>
        <w:t>!</w:t>
      </w:r>
    </w:p>
    <w:p w14:paraId="3B457151" w14:textId="4566A77B" w:rsidR="00AA0745" w:rsidRDefault="00D564D6">
      <w:pPr>
        <w:rPr>
          <w:lang w:val="de-DE"/>
        </w:rPr>
      </w:pPr>
      <w:r>
        <w:rPr>
          <w:lang w:val="de-DE"/>
        </w:rPr>
        <w:t>Das Team des Verbundprojekts „Bildersturm“</w:t>
      </w:r>
    </w:p>
    <w:p w14:paraId="2377A2A1" w14:textId="0E14491C" w:rsidR="00205EF0" w:rsidRPr="00AA0745" w:rsidRDefault="00D564D6">
      <w:pPr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DE"/>
        </w:rPr>
      </w:pPr>
      <w:r>
        <w:rPr>
          <w:lang w:val="de-DE"/>
        </w:rPr>
        <w:t xml:space="preserve">Rückfragen gerne an: </w:t>
      </w:r>
      <w:r w:rsidRPr="00AA0745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lang w:val="de-DE"/>
        </w:rPr>
        <w:t>Sibylle.Schmidt-v3v@ruhr-uni-bochum.de</w:t>
      </w:r>
    </w:p>
    <w:p w14:paraId="446688C6" w14:textId="77777777" w:rsidR="00205EF0" w:rsidRDefault="00205EF0">
      <w:pPr>
        <w:rPr>
          <w:lang w:val="de-DE"/>
        </w:rPr>
      </w:pPr>
    </w:p>
    <w:p w14:paraId="7ED30E9D" w14:textId="77777777" w:rsidR="00AA0745" w:rsidRDefault="00AA0745">
      <w:pPr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</w:pPr>
    </w:p>
    <w:p w14:paraId="5A08053E" w14:textId="63DBB59C" w:rsidR="00205EF0" w:rsidRDefault="00205EF0">
      <w:pPr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</w:pPr>
      <w:r w:rsidRPr="006E6525"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  <w:t xml:space="preserve">Teil 1: </w:t>
      </w:r>
      <w:r w:rsidR="006E6525"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  <w:t>Erste Befragung</w:t>
      </w:r>
      <w:r w:rsidRPr="006E6525"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  <w:t xml:space="preserve"> anlässlich der Buchpremiere</w:t>
      </w:r>
      <w:r w:rsidR="006E6525"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  <w:t xml:space="preserve"> von</w:t>
      </w:r>
      <w:r w:rsidRPr="006E6525"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  <w:t xml:space="preserve"> „Mit Philosophinnen denken“</w:t>
      </w:r>
    </w:p>
    <w:p w14:paraId="5025F9E0" w14:textId="77777777" w:rsidR="006E6525" w:rsidRPr="006E6525" w:rsidRDefault="006E6525">
      <w:pPr>
        <w:rPr>
          <w:rFonts w:asciiTheme="majorHAnsi" w:hAnsiTheme="majorHAnsi" w:cstheme="majorHAnsi"/>
          <w:color w:val="1F497D" w:themeColor="text2"/>
          <w:sz w:val="28"/>
          <w:szCs w:val="28"/>
          <w:lang w:val="de-DE"/>
        </w:rPr>
      </w:pPr>
    </w:p>
    <w:p w14:paraId="2EB1AFA0" w14:textId="0A863766" w:rsidR="00AD7C42" w:rsidRPr="006E6525" w:rsidRDefault="00000000">
      <w:pPr>
        <w:rPr>
          <w:b/>
          <w:bCs/>
          <w:lang w:val="de-DE"/>
        </w:rPr>
      </w:pPr>
      <w:r w:rsidRPr="006E6525">
        <w:rPr>
          <w:b/>
          <w:bCs/>
          <w:lang w:val="de-DE"/>
        </w:rPr>
        <w:t>A. Allgemeine Angaben</w:t>
      </w:r>
    </w:p>
    <w:p w14:paraId="71AB495D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1. An welcher Schulform oder Hochschule unterrichten Sie?</w:t>
      </w:r>
    </w:p>
    <w:p w14:paraId="532A767C" w14:textId="5543ABD9" w:rsidR="00AD7C42" w:rsidRPr="006112BA" w:rsidRDefault="00000000">
      <w:pPr>
        <w:rPr>
          <w:lang w:val="de-DE"/>
        </w:rPr>
      </w:pPr>
      <w:r w:rsidRPr="006112BA">
        <w:rPr>
          <w:lang w:val="de-DE"/>
        </w:rPr>
        <w:t xml:space="preserve">   </w:t>
      </w:r>
      <w:sdt>
        <w:sdtPr>
          <w:rPr>
            <w:lang w:val="de-DE"/>
          </w:rPr>
          <w:id w:val="-8268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Gymnasium   </w:t>
      </w:r>
      <w:sdt>
        <w:sdtPr>
          <w:rPr>
            <w:lang w:val="de-DE"/>
          </w:rPr>
          <w:id w:val="-135078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Gesamtschule   </w:t>
      </w:r>
      <w:sdt>
        <w:sdtPr>
          <w:rPr>
            <w:lang w:val="de-DE"/>
          </w:rPr>
          <w:id w:val="485355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Berufskolleg   </w:t>
      </w:r>
      <w:sdt>
        <w:sdtPr>
          <w:rPr>
            <w:lang w:val="de-DE"/>
          </w:rPr>
          <w:id w:val="-652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Universität/Hochschule   </w:t>
      </w:r>
      <w:sdt>
        <w:sdtPr>
          <w:rPr>
            <w:lang w:val="de-DE"/>
          </w:rPr>
          <w:id w:val="-4861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Andere:</w:t>
      </w:r>
      <w:sdt>
        <w:sdtPr>
          <w:rPr>
            <w:lang w:val="de-DE"/>
          </w:rPr>
          <w:id w:val="1122265266"/>
          <w:placeholder>
            <w:docPart w:val="DefaultPlaceholder_-1854013440"/>
          </w:placeholder>
          <w:text/>
        </w:sdtPr>
        <w:sdtContent>
          <w:r w:rsidRPr="006112BA">
            <w:rPr>
              <w:lang w:val="de-DE"/>
            </w:rPr>
            <w:t>____________</w:t>
          </w:r>
        </w:sdtContent>
      </w:sdt>
    </w:p>
    <w:p w14:paraId="1F105D13" w14:textId="77777777" w:rsidR="00AD7C42" w:rsidRPr="006112BA" w:rsidRDefault="00AD7C42">
      <w:pPr>
        <w:rPr>
          <w:lang w:val="de-DE"/>
        </w:rPr>
      </w:pPr>
    </w:p>
    <w:p w14:paraId="51CF5634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2. Welche Fächer unterrichten Sie?</w:t>
      </w:r>
    </w:p>
    <w:p w14:paraId="1A2ADA7D" w14:textId="1A555082" w:rsidR="00AD7C42" w:rsidRPr="006112BA" w:rsidRDefault="00000000">
      <w:pPr>
        <w:rPr>
          <w:lang w:val="de-DE"/>
        </w:rPr>
      </w:pPr>
      <w:r w:rsidRPr="006112BA">
        <w:rPr>
          <w:lang w:val="de-DE"/>
        </w:rPr>
        <w:t xml:space="preserve">   </w:t>
      </w:r>
      <w:sdt>
        <w:sdtPr>
          <w:rPr>
            <w:lang w:val="de-DE"/>
          </w:rPr>
          <w:id w:val="115102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Philosophie / Praktische Philosophie   </w:t>
      </w:r>
      <w:sdt>
        <w:sdtPr>
          <w:rPr>
            <w:lang w:val="de-DE"/>
          </w:rPr>
          <w:id w:val="-80954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Ethik   </w:t>
      </w:r>
      <w:sdt>
        <w:sdtPr>
          <w:rPr>
            <w:lang w:val="de-DE"/>
          </w:rPr>
          <w:id w:val="-3470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Religion   </w:t>
      </w:r>
      <w:sdt>
        <w:sdtPr>
          <w:rPr>
            <w:lang w:val="de-DE"/>
          </w:rPr>
          <w:id w:val="148991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Andere:</w:t>
      </w:r>
      <w:sdt>
        <w:sdtPr>
          <w:rPr>
            <w:lang w:val="de-DE"/>
          </w:rPr>
          <w:id w:val="-1409535294"/>
          <w:placeholder>
            <w:docPart w:val="DefaultPlaceholder_-1854013440"/>
          </w:placeholder>
          <w:text/>
        </w:sdtPr>
        <w:sdtContent>
          <w:r w:rsidRPr="006112BA">
            <w:rPr>
              <w:lang w:val="de-DE"/>
            </w:rPr>
            <w:t xml:space="preserve"> ____________</w:t>
          </w:r>
        </w:sdtContent>
      </w:sdt>
    </w:p>
    <w:p w14:paraId="790CBFD4" w14:textId="77777777" w:rsidR="00AD7C42" w:rsidRPr="006112BA" w:rsidRDefault="00AD7C42">
      <w:pPr>
        <w:rPr>
          <w:lang w:val="de-DE"/>
        </w:rPr>
      </w:pPr>
    </w:p>
    <w:p w14:paraId="792820B9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3. Wie viele Jahre Erfahrung haben Sie im Philosophieunterricht?</w:t>
      </w:r>
    </w:p>
    <w:p w14:paraId="137C4B07" w14:textId="712E3E35" w:rsidR="00AD7C42" w:rsidRPr="006112BA" w:rsidRDefault="00000000">
      <w:pPr>
        <w:rPr>
          <w:lang w:val="de-DE"/>
        </w:rPr>
      </w:pPr>
      <w:r w:rsidRPr="006112BA">
        <w:rPr>
          <w:lang w:val="de-DE"/>
        </w:rPr>
        <w:t xml:space="preserve">   </w:t>
      </w:r>
      <w:sdt>
        <w:sdtPr>
          <w:rPr>
            <w:lang w:val="de-DE"/>
          </w:rPr>
          <w:id w:val="1378049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0–2   </w:t>
      </w:r>
      <w:sdt>
        <w:sdtPr>
          <w:rPr>
            <w:lang w:val="de-DE"/>
          </w:rPr>
          <w:id w:val="162674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3–5   </w:t>
      </w:r>
      <w:sdt>
        <w:sdtPr>
          <w:rPr>
            <w:lang w:val="de-DE"/>
          </w:rPr>
          <w:id w:val="141428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6–10   </w:t>
      </w:r>
      <w:sdt>
        <w:sdtPr>
          <w:rPr>
            <w:lang w:val="de-DE"/>
          </w:rPr>
          <w:id w:val="-71859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über 10</w:t>
      </w:r>
    </w:p>
    <w:p w14:paraId="2256FBB9" w14:textId="77777777" w:rsidR="00AD7C42" w:rsidRPr="006112BA" w:rsidRDefault="00AD7C42">
      <w:pPr>
        <w:rPr>
          <w:lang w:val="de-DE"/>
        </w:rPr>
      </w:pPr>
    </w:p>
    <w:p w14:paraId="7E03BA2D" w14:textId="77777777" w:rsidR="00AD7C42" w:rsidRPr="006E6525" w:rsidRDefault="00000000">
      <w:pPr>
        <w:rPr>
          <w:b/>
          <w:bCs/>
          <w:lang w:val="de-DE"/>
        </w:rPr>
      </w:pPr>
      <w:r w:rsidRPr="006E6525">
        <w:rPr>
          <w:b/>
          <w:bCs/>
          <w:lang w:val="de-DE"/>
        </w:rPr>
        <w:t>B. Einstellung und Praxis vor der Lektüre</w:t>
      </w:r>
    </w:p>
    <w:p w14:paraId="700A459C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4. Wie häufig thematisieren Sie Philosophinnen im Unterricht?</w:t>
      </w:r>
    </w:p>
    <w:p w14:paraId="551D55DA" w14:textId="2AB3C515" w:rsidR="00AD7C42" w:rsidRPr="006112BA" w:rsidRDefault="00462BB5">
      <w:pPr>
        <w:rPr>
          <w:lang w:val="de-DE"/>
        </w:rPr>
      </w:pPr>
      <w:sdt>
        <w:sdtPr>
          <w:rPr>
            <w:lang w:val="de-DE"/>
          </w:rPr>
          <w:id w:val="25046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00000" w:rsidRPr="006112BA">
        <w:rPr>
          <w:lang w:val="de-DE"/>
        </w:rPr>
        <w:t xml:space="preserve"> nie   </w:t>
      </w:r>
      <w:sdt>
        <w:sdtPr>
          <w:rPr>
            <w:lang w:val="de-DE"/>
          </w:rPr>
          <w:id w:val="201540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00000" w:rsidRPr="006112BA">
        <w:rPr>
          <w:lang w:val="de-DE"/>
        </w:rPr>
        <w:t xml:space="preserve"> selten (1–2 Mal pro Jahr)   </w:t>
      </w:r>
      <w:sdt>
        <w:sdtPr>
          <w:rPr>
            <w:lang w:val="de-DE"/>
          </w:rPr>
          <w:id w:val="56075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0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00000" w:rsidRPr="006112BA">
        <w:rPr>
          <w:lang w:val="de-DE"/>
        </w:rPr>
        <w:t xml:space="preserve"> gelegentlich   </w:t>
      </w:r>
      <w:sdt>
        <w:sdtPr>
          <w:rPr>
            <w:lang w:val="de-DE"/>
          </w:rPr>
          <w:id w:val="-150844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000000" w:rsidRPr="006112BA">
        <w:rPr>
          <w:lang w:val="de-DE"/>
        </w:rPr>
        <w:t xml:space="preserve"> regelmäßig</w:t>
      </w:r>
    </w:p>
    <w:p w14:paraId="6173607D" w14:textId="77777777" w:rsidR="00AD7C42" w:rsidRPr="006112BA" w:rsidRDefault="00AD7C42">
      <w:pPr>
        <w:rPr>
          <w:lang w:val="de-DE"/>
        </w:rPr>
      </w:pPr>
    </w:p>
    <w:p w14:paraId="22498283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5. Welche Philosophinnen haben Sie bisher im Unterricht behandelt?</w:t>
      </w:r>
    </w:p>
    <w:sdt>
      <w:sdtPr>
        <w:rPr>
          <w:lang w:val="de-DE"/>
        </w:rPr>
        <w:id w:val="1163507724"/>
        <w:placeholder>
          <w:docPart w:val="DefaultPlaceholder_-1854013440"/>
        </w:placeholder>
        <w:text/>
      </w:sdtPr>
      <w:sdtContent>
        <w:p w14:paraId="7920B307" w14:textId="06EBE495" w:rsidR="00AD7C42" w:rsidRPr="006112BA" w:rsidRDefault="00000000">
          <w:pPr>
            <w:rPr>
              <w:lang w:val="de-DE"/>
            </w:rPr>
          </w:pPr>
          <w:r w:rsidRPr="006112BA">
            <w:rPr>
              <w:lang w:val="de-DE"/>
            </w:rPr>
            <w:t xml:space="preserve">   ____________________________________________</w:t>
          </w:r>
        </w:p>
      </w:sdtContent>
    </w:sdt>
    <w:p w14:paraId="6E13A873" w14:textId="77777777" w:rsidR="00AA0745" w:rsidRPr="006112BA" w:rsidRDefault="00AA0745">
      <w:pPr>
        <w:rPr>
          <w:lang w:val="de-DE"/>
        </w:rPr>
      </w:pPr>
    </w:p>
    <w:p w14:paraId="2CBB6122" w14:textId="713F3ECD" w:rsidR="00AD7C42" w:rsidRPr="006112BA" w:rsidRDefault="00000000">
      <w:pPr>
        <w:rPr>
          <w:lang w:val="de-DE"/>
        </w:rPr>
      </w:pPr>
      <w:r w:rsidRPr="006112BA">
        <w:rPr>
          <w:lang w:val="de-DE"/>
        </w:rPr>
        <w:t>7. Welche Gründe sprechen</w:t>
      </w:r>
      <w:r w:rsidR="006E6525">
        <w:rPr>
          <w:lang w:val="de-DE"/>
        </w:rPr>
        <w:t xml:space="preserve"> aus Ihrer Sicht</w:t>
      </w:r>
      <w:r w:rsidRPr="006112BA">
        <w:rPr>
          <w:lang w:val="de-DE"/>
        </w:rPr>
        <w:t xml:space="preserve"> dafür, mehr Philosophinnen im Unterricht zu behandeln?</w:t>
      </w:r>
    </w:p>
    <w:p w14:paraId="7799C9CD" w14:textId="77777777" w:rsidR="00AA0745" w:rsidRDefault="00BA705E">
      <w:pPr>
        <w:rPr>
          <w:lang w:val="de-DE"/>
        </w:rPr>
      </w:pPr>
      <w:r w:rsidRPr="00BA705E">
        <w:rPr>
          <w:lang w:val="de-DE"/>
        </w:rPr>
        <w:t xml:space="preserve">  </w:t>
      </w:r>
    </w:p>
    <w:p w14:paraId="5D4EC0AF" w14:textId="77777777" w:rsidR="00AA0745" w:rsidRDefault="00AA0745">
      <w:pPr>
        <w:rPr>
          <w:lang w:val="de-DE"/>
        </w:rPr>
      </w:pPr>
    </w:p>
    <w:p w14:paraId="6C13C112" w14:textId="4338660A" w:rsidR="00AD7C42" w:rsidRDefault="00BA705E">
      <w:pPr>
        <w:rPr>
          <w:lang w:val="de-DE"/>
        </w:rPr>
      </w:pPr>
      <w:r w:rsidRPr="00BA705E">
        <w:rPr>
          <w:lang w:val="de-DE"/>
        </w:rPr>
        <w:t xml:space="preserve"> </w:t>
      </w:r>
      <w:sdt>
        <w:sdtPr>
          <w:rPr>
            <w:lang w:val="de-DE"/>
          </w:rPr>
          <w:id w:val="-176937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BA705E">
        <w:rPr>
          <w:lang w:val="de-DE"/>
        </w:rPr>
        <w:t xml:space="preserve"> </w:t>
      </w:r>
      <w:r>
        <w:rPr>
          <w:lang w:val="de-DE"/>
        </w:rPr>
        <w:t>Ein vielfältigeres Bild von Philosophie</w:t>
      </w:r>
      <w:r w:rsidRPr="00BA705E">
        <w:rPr>
          <w:lang w:val="de-DE"/>
        </w:rPr>
        <w:t xml:space="preserve">   </w:t>
      </w:r>
      <w:r w:rsidR="0038582C">
        <w:rPr>
          <w:lang w:val="de-DE"/>
        </w:rPr>
        <w:t xml:space="preserve">  </w:t>
      </w:r>
      <w:sdt>
        <w:sdtPr>
          <w:rPr>
            <w:lang w:val="de-DE"/>
          </w:rPr>
          <w:id w:val="-17073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Mehr Identifikationspotential</w:t>
      </w:r>
      <w:r>
        <w:rPr>
          <w:lang w:val="de-DE"/>
        </w:rPr>
        <w:t xml:space="preserve"> für Schülerinnen</w:t>
      </w:r>
      <w:r w:rsidR="0038582C">
        <w:rPr>
          <w:lang w:val="de-DE"/>
        </w:rPr>
        <w:t xml:space="preserve">   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68139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BA705E">
        <w:rPr>
          <w:lang w:val="de-DE"/>
        </w:rPr>
        <w:t xml:space="preserve"> </w:t>
      </w:r>
      <w:r>
        <w:rPr>
          <w:lang w:val="de-DE"/>
        </w:rPr>
        <w:t xml:space="preserve">Kritik </w:t>
      </w:r>
      <w:r w:rsidR="0038582C">
        <w:rPr>
          <w:lang w:val="de-DE"/>
        </w:rPr>
        <w:t>am</w:t>
      </w:r>
      <w:r>
        <w:rPr>
          <w:lang w:val="de-DE"/>
        </w:rPr>
        <w:t xml:space="preserve"> klassischen Kanon</w:t>
      </w:r>
      <w:r w:rsidR="0038582C">
        <w:rPr>
          <w:lang w:val="de-DE"/>
        </w:rPr>
        <w:t xml:space="preserve">  </w:t>
      </w:r>
      <w:r w:rsidRPr="00BA705E">
        <w:rPr>
          <w:lang w:val="de-DE"/>
        </w:rPr>
        <w:t xml:space="preserve"> </w:t>
      </w:r>
      <w:bookmarkStart w:id="0" w:name="_Hlk213767333"/>
      <w:r w:rsidR="0038582C">
        <w:rPr>
          <w:lang w:val="de-DE"/>
        </w:rPr>
        <w:t xml:space="preserve">   </w:t>
      </w:r>
      <w:sdt>
        <w:sdtPr>
          <w:rPr>
            <w:lang w:val="de-DE"/>
          </w:rPr>
          <w:id w:val="-198777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BA705E">
        <w:rPr>
          <w:lang w:val="de-DE"/>
        </w:rPr>
        <w:t xml:space="preserve"> </w:t>
      </w:r>
      <w:r w:rsidR="0038582C">
        <w:rPr>
          <w:lang w:val="de-DE"/>
        </w:rPr>
        <w:t>N</w:t>
      </w:r>
      <w:r>
        <w:rPr>
          <w:lang w:val="de-DE"/>
        </w:rPr>
        <w:t xml:space="preserve">eue Perspektiven und Themen, </w:t>
      </w:r>
      <w:r w:rsidR="0038582C">
        <w:rPr>
          <w:lang w:val="de-DE"/>
        </w:rPr>
        <w:t xml:space="preserve">die bisher unterrepräsentiert sind   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142660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69D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BA705E">
        <w:rPr>
          <w:lang w:val="de-DE"/>
        </w:rPr>
        <w:t xml:space="preserve"> Sonstiges: </w:t>
      </w:r>
      <w:sdt>
        <w:sdtPr>
          <w:rPr>
            <w:lang w:val="de-DE"/>
          </w:rPr>
          <w:id w:val="751173830"/>
          <w:placeholder>
            <w:docPart w:val="DefaultPlaceholder_-1854013440"/>
          </w:placeholder>
          <w:text/>
        </w:sdtPr>
        <w:sdtContent>
          <w:r w:rsidRPr="00BA705E">
            <w:rPr>
              <w:lang w:val="de-DE"/>
            </w:rPr>
            <w:t>____________</w:t>
          </w:r>
        </w:sdtContent>
      </w:sdt>
    </w:p>
    <w:bookmarkEnd w:id="0"/>
    <w:p w14:paraId="5F54265D" w14:textId="77777777" w:rsidR="00BA705E" w:rsidRPr="006112BA" w:rsidRDefault="00BA705E">
      <w:pPr>
        <w:rPr>
          <w:lang w:val="de-DE"/>
        </w:rPr>
      </w:pPr>
    </w:p>
    <w:p w14:paraId="4CE2B84A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8. Welche Hindernisse erleben Sie derzeit dabei?</w:t>
      </w:r>
    </w:p>
    <w:p w14:paraId="30C4C653" w14:textId="439CC31A" w:rsidR="00AD7C42" w:rsidRPr="006112BA" w:rsidRDefault="00000000">
      <w:pPr>
        <w:rPr>
          <w:lang w:val="de-DE"/>
        </w:rPr>
      </w:pPr>
      <w:r w:rsidRPr="006112BA">
        <w:rPr>
          <w:lang w:val="de-DE"/>
        </w:rPr>
        <w:t xml:space="preserve">   </w:t>
      </w:r>
      <w:sdt>
        <w:sdtPr>
          <w:rPr>
            <w:lang w:val="de-DE"/>
          </w:rPr>
          <w:id w:val="2041235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Mangel an geeignetem Material   </w:t>
      </w:r>
      <w:sdt>
        <w:sdtPr>
          <w:rPr>
            <w:lang w:val="de-DE"/>
          </w:rPr>
          <w:id w:val="-196941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Zeitdruck   </w:t>
      </w:r>
      <w:sdt>
        <w:sdtPr>
          <w:rPr>
            <w:lang w:val="de-DE"/>
          </w:rPr>
          <w:id w:val="-152393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Fehlendes Wissen   </w:t>
      </w:r>
      <w:sdt>
        <w:sdtPr>
          <w:rPr>
            <w:lang w:val="de-DE"/>
          </w:rPr>
          <w:id w:val="-213207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Geringes Interesse   </w:t>
      </w:r>
      <w:sdt>
        <w:sdtPr>
          <w:rPr>
            <w:lang w:val="de-DE"/>
          </w:rPr>
          <w:id w:val="113275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Sonstiges: </w:t>
      </w:r>
      <w:sdt>
        <w:sdtPr>
          <w:rPr>
            <w:lang w:val="de-DE"/>
          </w:rPr>
          <w:id w:val="-538282082"/>
          <w:placeholder>
            <w:docPart w:val="DefaultPlaceholder_-1854013440"/>
          </w:placeholder>
          <w:text/>
        </w:sdtPr>
        <w:sdtContent>
          <w:r w:rsidRPr="006112BA">
            <w:rPr>
              <w:lang w:val="de-DE"/>
            </w:rPr>
            <w:t>____________</w:t>
          </w:r>
        </w:sdtContent>
      </w:sdt>
    </w:p>
    <w:p w14:paraId="07F93705" w14:textId="77777777" w:rsidR="00AD7C42" w:rsidRPr="006112BA" w:rsidRDefault="00AD7C42">
      <w:pPr>
        <w:rPr>
          <w:lang w:val="de-DE"/>
        </w:rPr>
      </w:pPr>
    </w:p>
    <w:p w14:paraId="7EC07E9F" w14:textId="77777777" w:rsidR="00AD7C42" w:rsidRPr="006E6525" w:rsidRDefault="00000000">
      <w:pPr>
        <w:rPr>
          <w:b/>
          <w:bCs/>
          <w:lang w:val="de-DE"/>
        </w:rPr>
      </w:pPr>
      <w:r w:rsidRPr="006E6525">
        <w:rPr>
          <w:b/>
          <w:bCs/>
          <w:lang w:val="de-DE"/>
        </w:rPr>
        <w:t>C. Erwartungen an den Band</w:t>
      </w:r>
    </w:p>
    <w:p w14:paraId="39C6A8BA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9. Welche Erwartungen haben Sie an das Buch?</w:t>
      </w:r>
    </w:p>
    <w:p w14:paraId="1543B0EE" w14:textId="41503462" w:rsidR="00AD7C42" w:rsidRPr="006112BA" w:rsidRDefault="00000000">
      <w:pPr>
        <w:rPr>
          <w:lang w:val="de-DE"/>
        </w:rPr>
      </w:pPr>
      <w:r w:rsidRPr="006112BA">
        <w:rPr>
          <w:lang w:val="de-DE"/>
        </w:rPr>
        <w:t xml:space="preserve">   </w:t>
      </w:r>
      <w:sdt>
        <w:sdtPr>
          <w:rPr>
            <w:lang w:val="de-DE"/>
          </w:rPr>
          <w:id w:val="-196249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Unterrichtsanregungen   </w:t>
      </w:r>
      <w:sdt>
        <w:sdtPr>
          <w:rPr>
            <w:lang w:val="de-DE"/>
          </w:rPr>
          <w:id w:val="501556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Überblick über Philosophinnen   </w:t>
      </w:r>
      <w:sdt>
        <w:sdtPr>
          <w:rPr>
            <w:lang w:val="de-DE"/>
          </w:rPr>
          <w:id w:val="101943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Theoretische Grundlagen   </w:t>
      </w:r>
      <w:sdt>
        <w:sdtPr>
          <w:rPr>
            <w:lang w:val="de-DE"/>
          </w:rPr>
          <w:id w:val="-91941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Argumentationshilfen   </w:t>
      </w:r>
      <w:sdt>
        <w:sdtPr>
          <w:rPr>
            <w:lang w:val="de-DE"/>
          </w:rPr>
          <w:id w:val="196469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Sonstiges: </w:t>
      </w:r>
      <w:sdt>
        <w:sdtPr>
          <w:rPr>
            <w:lang w:val="de-DE"/>
          </w:rPr>
          <w:id w:val="2045551592"/>
          <w:placeholder>
            <w:docPart w:val="DefaultPlaceholder_-1854013440"/>
          </w:placeholder>
          <w:text/>
        </w:sdtPr>
        <w:sdtContent>
          <w:r w:rsidRPr="006112BA">
            <w:rPr>
              <w:lang w:val="de-DE"/>
            </w:rPr>
            <w:t>____________</w:t>
          </w:r>
        </w:sdtContent>
      </w:sdt>
    </w:p>
    <w:p w14:paraId="60E74744" w14:textId="77777777" w:rsidR="00AD7C42" w:rsidRPr="006112BA" w:rsidRDefault="00AD7C42">
      <w:pPr>
        <w:rPr>
          <w:lang w:val="de-DE"/>
        </w:rPr>
      </w:pPr>
    </w:p>
    <w:p w14:paraId="23A5ED5F" w14:textId="77777777" w:rsidR="00AD7C42" w:rsidRPr="006112BA" w:rsidRDefault="00000000">
      <w:pPr>
        <w:rPr>
          <w:lang w:val="de-DE"/>
        </w:rPr>
      </w:pPr>
      <w:r w:rsidRPr="006112BA">
        <w:rPr>
          <w:lang w:val="de-DE"/>
        </w:rPr>
        <w:t>10. Wie wahrscheinlich ist es, dass Sie den Band verwenden werden?</w:t>
      </w:r>
    </w:p>
    <w:p w14:paraId="2F901E0B" w14:textId="35FE37F2" w:rsidR="00AD7C42" w:rsidRPr="006112BA" w:rsidRDefault="00000000">
      <w:pPr>
        <w:rPr>
          <w:lang w:val="de-DE"/>
        </w:rPr>
      </w:pPr>
      <w:r w:rsidRPr="006112BA">
        <w:rPr>
          <w:lang w:val="de-DE"/>
        </w:rPr>
        <w:t xml:space="preserve">   1 </w:t>
      </w:r>
      <w:sdt>
        <w:sdtPr>
          <w:rPr>
            <w:lang w:val="de-DE"/>
          </w:rPr>
          <w:id w:val="209928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  2 </w:t>
      </w:r>
      <w:sdt>
        <w:sdtPr>
          <w:rPr>
            <w:lang w:val="de-DE"/>
          </w:rPr>
          <w:id w:val="-30285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  3 </w:t>
      </w:r>
      <w:sdt>
        <w:sdtPr>
          <w:rPr>
            <w:lang w:val="de-DE"/>
          </w:rPr>
          <w:id w:val="159189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  4 </w:t>
      </w:r>
      <w:sdt>
        <w:sdtPr>
          <w:rPr>
            <w:lang w:val="de-DE"/>
          </w:rPr>
          <w:id w:val="199846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Pr="006112BA">
        <w:rPr>
          <w:lang w:val="de-DE"/>
        </w:rPr>
        <w:t xml:space="preserve">   5 </w:t>
      </w:r>
      <w:sdt>
        <w:sdtPr>
          <w:rPr>
            <w:lang w:val="de-DE"/>
          </w:rPr>
          <w:id w:val="1978879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BB5">
            <w:rPr>
              <w:rFonts w:ascii="MS Gothic" w:eastAsia="MS Gothic" w:hAnsi="MS Gothic" w:hint="eastAsia"/>
              <w:lang w:val="de-DE"/>
            </w:rPr>
            <w:t>☐</w:t>
          </w:r>
        </w:sdtContent>
      </w:sdt>
    </w:p>
    <w:p w14:paraId="46DD5F3E" w14:textId="77777777" w:rsidR="00AD7C42" w:rsidRPr="006112BA" w:rsidRDefault="00AD7C42">
      <w:pPr>
        <w:rPr>
          <w:lang w:val="de-DE"/>
        </w:rPr>
      </w:pPr>
    </w:p>
    <w:p w14:paraId="69CF2568" w14:textId="77777777" w:rsidR="006E6525" w:rsidRDefault="006E6525">
      <w:pPr>
        <w:rPr>
          <w:lang w:val="de-DE"/>
        </w:rPr>
      </w:pPr>
    </w:p>
    <w:p w14:paraId="4F2F08A6" w14:textId="5CCB4300" w:rsidR="006E6525" w:rsidRDefault="006E6525">
      <w:pPr>
        <w:rPr>
          <w:lang w:val="de-DE"/>
        </w:rPr>
      </w:pPr>
      <w:r>
        <w:rPr>
          <w:lang w:val="de-DE"/>
        </w:rPr>
        <w:t>12. Dürfen wir Sie für eine erneute Befragung in 6-8 Monaten per Mail kontaktieren? Wenn ja, geben Sie hier bitte Ihre Mail-Adresse an:</w:t>
      </w:r>
    </w:p>
    <w:sdt>
      <w:sdtPr>
        <w:rPr>
          <w:lang w:val="de-DE"/>
        </w:rPr>
        <w:id w:val="1998923947"/>
        <w:placeholder>
          <w:docPart w:val="DefaultPlaceholder_-1854013440"/>
        </w:placeholder>
        <w:text/>
      </w:sdtPr>
      <w:sdtContent>
        <w:p w14:paraId="6A41528C" w14:textId="5F0E1D9E" w:rsidR="006E6525" w:rsidRDefault="006E6525">
          <w:pPr>
            <w:rPr>
              <w:lang w:val="de-DE"/>
            </w:rPr>
          </w:pPr>
          <w:r w:rsidRPr="006E6525">
            <w:rPr>
              <w:lang w:val="de-DE"/>
            </w:rPr>
            <w:t xml:space="preserve">   ____________________________________________</w:t>
          </w:r>
        </w:p>
      </w:sdtContent>
    </w:sdt>
    <w:p w14:paraId="449D25EB" w14:textId="77777777" w:rsidR="006E6525" w:rsidRPr="006112BA" w:rsidRDefault="006E6525">
      <w:pPr>
        <w:rPr>
          <w:lang w:val="de-DE"/>
        </w:rPr>
      </w:pPr>
    </w:p>
    <w:p w14:paraId="0535D6F1" w14:textId="597DC1F8" w:rsidR="00AD7C42" w:rsidRPr="006112BA" w:rsidRDefault="00AD7C42">
      <w:pPr>
        <w:rPr>
          <w:lang w:val="de-DE"/>
        </w:rPr>
      </w:pPr>
    </w:p>
    <w:p w14:paraId="780560CA" w14:textId="73B73229" w:rsidR="00AD7C42" w:rsidRDefault="00AD7C42"/>
    <w:sectPr w:rsidR="00AD7C4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3302" w14:textId="77777777" w:rsidR="00B103F4" w:rsidRDefault="00B103F4" w:rsidP="00AA0745">
      <w:pPr>
        <w:spacing w:after="0" w:line="240" w:lineRule="auto"/>
      </w:pPr>
      <w:r>
        <w:separator/>
      </w:r>
    </w:p>
  </w:endnote>
  <w:endnote w:type="continuationSeparator" w:id="0">
    <w:p w14:paraId="12076231" w14:textId="77777777" w:rsidR="00B103F4" w:rsidRDefault="00B103F4" w:rsidP="00AA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587403"/>
      <w:docPartObj>
        <w:docPartGallery w:val="Page Numbers (Bottom of Page)"/>
        <w:docPartUnique/>
      </w:docPartObj>
    </w:sdtPr>
    <w:sdtContent>
      <w:p w14:paraId="1A9BDA2C" w14:textId="40DF3AF3" w:rsidR="00AA0745" w:rsidRDefault="00AA074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98D81FB" w14:textId="77777777" w:rsidR="00AA0745" w:rsidRDefault="00AA07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F5E9" w14:textId="77777777" w:rsidR="00B103F4" w:rsidRDefault="00B103F4" w:rsidP="00AA0745">
      <w:pPr>
        <w:spacing w:after="0" w:line="240" w:lineRule="auto"/>
      </w:pPr>
      <w:r>
        <w:separator/>
      </w:r>
    </w:p>
  </w:footnote>
  <w:footnote w:type="continuationSeparator" w:id="0">
    <w:p w14:paraId="02D4A5E0" w14:textId="77777777" w:rsidR="00B103F4" w:rsidRDefault="00B103F4" w:rsidP="00AA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61CC" w14:textId="1E952C82" w:rsidR="00AA0745" w:rsidRDefault="00AA0745">
    <w:pPr>
      <w:pStyle w:val="Kopfzeile"/>
    </w:pPr>
    <w:r>
      <w:rPr>
        <w:noProof/>
      </w:rPr>
      <w:drawing>
        <wp:inline distT="0" distB="0" distL="0" distR="0" wp14:anchorId="014B19C6" wp14:editId="79391986">
          <wp:extent cx="2078990" cy="481330"/>
          <wp:effectExtent l="0" t="0" r="0" b="0"/>
          <wp:docPr id="26478491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147578">
    <w:abstractNumId w:val="8"/>
  </w:num>
  <w:num w:numId="2" w16cid:durableId="314916403">
    <w:abstractNumId w:val="6"/>
  </w:num>
  <w:num w:numId="3" w16cid:durableId="1783694602">
    <w:abstractNumId w:val="5"/>
  </w:num>
  <w:num w:numId="4" w16cid:durableId="352804442">
    <w:abstractNumId w:val="4"/>
  </w:num>
  <w:num w:numId="5" w16cid:durableId="267665185">
    <w:abstractNumId w:val="7"/>
  </w:num>
  <w:num w:numId="6" w16cid:durableId="1641613614">
    <w:abstractNumId w:val="3"/>
  </w:num>
  <w:num w:numId="7" w16cid:durableId="1310793133">
    <w:abstractNumId w:val="2"/>
  </w:num>
  <w:num w:numId="8" w16cid:durableId="936866878">
    <w:abstractNumId w:val="1"/>
  </w:num>
  <w:num w:numId="9" w16cid:durableId="147772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3FA"/>
    <w:rsid w:val="00205EF0"/>
    <w:rsid w:val="0029639D"/>
    <w:rsid w:val="00326F90"/>
    <w:rsid w:val="0038582C"/>
    <w:rsid w:val="00462BB5"/>
    <w:rsid w:val="006112BA"/>
    <w:rsid w:val="006B690F"/>
    <w:rsid w:val="006E6525"/>
    <w:rsid w:val="006F0E2B"/>
    <w:rsid w:val="007421AA"/>
    <w:rsid w:val="007B7B1E"/>
    <w:rsid w:val="007C747F"/>
    <w:rsid w:val="00855F4F"/>
    <w:rsid w:val="009511A2"/>
    <w:rsid w:val="00980DCA"/>
    <w:rsid w:val="009C6A07"/>
    <w:rsid w:val="009E2A62"/>
    <w:rsid w:val="00AA0745"/>
    <w:rsid w:val="00AA1D8D"/>
    <w:rsid w:val="00AD7C42"/>
    <w:rsid w:val="00B103F4"/>
    <w:rsid w:val="00B169DA"/>
    <w:rsid w:val="00B47730"/>
    <w:rsid w:val="00BA705E"/>
    <w:rsid w:val="00CB0664"/>
    <w:rsid w:val="00D564D6"/>
    <w:rsid w:val="00FC5E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52B7D"/>
  <w14:defaultImageDpi w14:val="330"/>
  <w15:docId w15:val="{1BB06EE8-CE78-4815-BF9A-A22B909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9511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11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11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11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11A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511A2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462B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8BE5C-1DC8-4127-891A-91535891AE3D}"/>
      </w:docPartPr>
      <w:docPartBody>
        <w:p w:rsidR="00000000" w:rsidRDefault="00EF562E">
          <w:r w:rsidRPr="00C01F7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2E"/>
    <w:rsid w:val="00855F4F"/>
    <w:rsid w:val="00B5792F"/>
    <w:rsid w:val="00E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56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Schmidt, Sibylle</cp:lastModifiedBy>
  <cp:revision>5</cp:revision>
  <cp:lastPrinted>2025-11-11T15:28:00Z</cp:lastPrinted>
  <dcterms:created xsi:type="dcterms:W3CDTF">2025-11-11T14:41:00Z</dcterms:created>
  <dcterms:modified xsi:type="dcterms:W3CDTF">2025-11-11T15:30:00Z</dcterms:modified>
  <cp:category/>
</cp:coreProperties>
</file>